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神隐传说：1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神隐传说：1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本书出售、求购地址：https://www.jiaokey.com/book/detail/12832859.html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汕头:汕头大学出版社,2008.07 出版图书：https://www.jiaokey.com/tag/汕头:汕头大学出版社,2008.07.html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