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书名：校园心理剧的实践探索</w:t>
      </w:r>
    </w:p>
    <w:p>
      <w:r>
        <w:t>作者：周国韬主编</w:t>
      </w:r>
    </w:p>
    <w:p>
      <w:r>
        <w:t>出版社：长春：长春出版社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校园心理剧的实践探索 评论地址：https://www.jiaokey.com/book/detail/12832841.html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