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诡刺  5  大结局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诡刺  5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本书出售、求购地址：https://www.jiaokey.com/book/detail/12832840.html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昆明:云南人民出版社,2011.04 出版图书：https://www.jiaokey.com/tag/昆明:云南人民出版社,2011.04.html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