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当代作家书系  第2辑  金刚佛  留影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当代作家书系  第2辑  金刚佛  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本书出售、求购地址：https://www.jiaokey.com/book/detail/12832820.html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关键词搜索：https://www.jiaokey.com/tag/当代作家书系  第2辑  金刚佛  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