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风流将军皇帝梦  吴三桂演义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风流将军皇帝梦  吴三桂演义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本书出售、求购地址：https://www.jiaokey.com/book/detail/12832814.html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关键词搜索：https://www.jiaokey.com/tag/风流将军皇帝梦  吴三桂演义.html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