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书名：一百个女人谈男人</w:t>
      </w:r>
    </w:p>
    <w:p>
      <w:r>
        <w:t>作者：彭国梁主编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一百个女人谈男人 评论地址：https://www.jiaokey.com/book/detail/12832807.html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