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玉树哈达  献给救援4.14大地震的人们</w:t>
      </w:r>
    </w:p>
    <w:p>
      <w:r>
        <w:rPr>
          <w:rFonts w:ascii="宋体" w:hAnsi="宋体" w:eastAsia="宋体"/>
          <w:sz w:val="24"/>
        </w:rPr>
        <w:t>郅振璞编著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玉树哈达  献给救援4.14大地震的人们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郅振璞编著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本书出售、求购地址：https://www.jiaokey.com/book/detail/12832764.html</w:t>
      </w:r>
    </w:p>
    <w:p>
      <w:r>
        <w:t>更多相关图书推荐：https://www.jiaokey.com</w:t>
      </w:r>
    </w:p>
    <w:p>
      <w:r>
        <w:t>郅振璞编著 其他作品：https://www.jiaokey.com/tag/郅振璞编著.html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关键词搜索：https://www.jiaokey.com/tag/玉树哈达  献给救援4.14大地震的人们.html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