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繁华轻掬我的梦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繁华轻掬我的梦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本书出售、求购地址：https://www.jiaokey.com/book/detail/12832760.html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关键词搜索：https://www.jiaokey.com/tag/繁华轻掬我的梦.html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