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7（合订本25-28辑）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7（合订本25-28辑）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本书出售、求购地址：https://www.jiaokey.com/book/detail/12832708.html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7（合订本25-28辑）.html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