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书名：欲采蘋花不自由  复古思潮与中唐士人心态研究</w:t>
      </w:r>
    </w:p>
    <w:p>
      <w:r>
        <w:t>作者：杨伯著</w:t>
      </w:r>
    </w:p>
    <w:p>
      <w:r>
        <w:t>出版社：天津:南开大学出版社,2010.12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欲采蘋花不自由  复古思潮与中唐士人心态研究 评论地址：https://www.jiaokey.com/book/detail/12832675.html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