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中国人民大学中国人文社会科学发展研究报告  2010-2011  文理渗透与方法创新</w:t>
      </w:r>
    </w:p>
    <w:p>
      <w:r>
        <w:rPr>
          <w:rFonts w:ascii="宋体" w:hAnsi="宋体" w:eastAsia="宋体"/>
          <w:sz w:val="24"/>
        </w:rPr>
        <w:t>纪宝成，刘大椿主编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中国人民大学中国人文社会科学发展研究报告  2010-2011  文理渗透与方法创新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本书出售、求购地址：https://www.jiaokey.com/book/detail/12832669.html</w:t>
      </w:r>
    </w:p>
    <w:p>
      <w:r>
        <w:t>更多相关图书推荐：https://www.jiaokey.com</w:t>
      </w:r>
    </w:p>
    <w:p>
      <w:r>
        <w:t>纪宝成，刘大椿主编 其他作品：https://www.jiaokey.com/tag/纪宝成，刘大椿主编.html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关键词搜索：https://www.jiaokey.com/tag/中国人民大学中国人文社会科学发展研究报告  2010-2011  文理渗透与方法创新.html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