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县乡关系  问题与调适-咸安的表述  1949-2009</w:t>
      </w:r>
    </w:p>
    <w:p>
      <w:r>
        <w:rPr>
          <w:rFonts w:ascii="宋体" w:hAnsi="宋体" w:eastAsia="宋体"/>
          <w:sz w:val="24"/>
        </w:rPr>
        <w:t>吴理财著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县乡关系  问题与调适-咸安的表述  1949-2009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吴理财著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本书出售、求购地址：https://www.jiaokey.com/book/detail/12832654.html</w:t>
      </w:r>
    </w:p>
    <w:p>
      <w:r>
        <w:t>更多相关图书推荐：https://www.jiaokey.com</w:t>
      </w:r>
    </w:p>
    <w:p>
      <w:r>
        <w:t>吴理财著 其他作品：https://www.jiaokey.com/tag/吴理财著.html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关键词搜索：https://www.jiaokey.com/tag/县乡关系  问题与调适-咸安的表述  1949-2009.html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