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拍卖师阿独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拍卖师阿独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本书出售、求购地址：https://www.jiaokey.com/book/detail/12832592.html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关键词搜索：https://www.jiaokey.com/tag/拍卖师阿独.html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