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风能原理、风资源分析及风电场经济性</w:t>
      </w:r>
    </w:p>
    <w:p>
      <w:r>
        <w:rPr>
          <w:rFonts w:ascii="宋体" w:hAnsi="宋体" w:eastAsia="宋体"/>
          <w:sz w:val="24"/>
        </w:rPr>
        <w:t>（印度）马修（MathewS.）著；许锋飞译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风能原理、风资源分析及风电场经济性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（印度）马修（MathewS.）著；许锋飞译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本书出售、求购地址：https://www.jiaokey.com/book/detail/12832574.html</w:t>
      </w:r>
    </w:p>
    <w:p>
      <w:r>
        <w:t>更多相关图书推荐：https://www.jiaokey.com</w:t>
      </w:r>
    </w:p>
    <w:p>
      <w:r>
        <w:t>（印度）马修（MathewS.）著；许锋飞译 其他作品：https://www.jiaokey.com/tag/（印度）马修（MathewS.）著；许锋飞译.html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关键词搜索：https://www.jiaokey.com/tag/风能原理、风资源分析及风电场经济性.html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