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贯彻落实科学发展观的地方实践  以湖北随州“四个随州”建设为例</w:t>
      </w:r>
    </w:p>
    <w:p>
      <w:r>
        <w:rPr>
          <w:rFonts w:ascii="宋体" w:hAnsi="宋体" w:eastAsia="宋体"/>
          <w:sz w:val="24"/>
        </w:rPr>
        <w:t>刘斌著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贯彻落实科学发展观的地方实践  以湖北随州“四个随州”建设为例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本书出售、求购地址：https://www.jiaokey.com/book/detail/12832555.html</w:t>
      </w:r>
    </w:p>
    <w:p>
      <w:r>
        <w:t>更多相关图书推荐：https://www.jiaokey.com</w:t>
      </w:r>
    </w:p>
    <w:p>
      <w:r>
        <w:t>刘斌著 其他作品：https://www.jiaokey.com/tag/刘斌著.html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关键词搜索：https://www.jiaokey.com/tag/贯彻落实科学发展观的地方实践  以湖北随州“四个随州”建设为例.html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