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文化铸造企业之魂  河南煤业化工集团企业文化发展战略研究</w:t>
      </w:r>
    </w:p>
    <w:p>
      <w:r>
        <w:rPr>
          <w:rFonts w:ascii="宋体" w:hAnsi="宋体" w:eastAsia="宋体"/>
          <w:sz w:val="24"/>
        </w:rPr>
        <w:t>林宪斋主编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文化铸造企业之魂  河南煤业化工集团企业文化发展战略研究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林宪斋主编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本书出售、求购地址：https://www.jiaokey.com/book/detail/12832544.html</w:t>
      </w:r>
    </w:p>
    <w:p>
      <w:r>
        <w:t>更多相关图书推荐：https://www.jiaokey.com</w:t>
      </w:r>
    </w:p>
    <w:p>
      <w:r>
        <w:t>林宪斋主编 其他作品：https://www.jiaokey.com/tag/林宪斋主编.html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关键词搜索：https://www.jiaokey.com/tag/文化铸造企业之魂  河南煤业化工集团企业文化发展战略研究.html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