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我的爱情绽放如雪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我的爱情绽放如雪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本书出售、求购地址：https://www.jiaokey.com/book/detail/12832510.html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关键词搜索：https://www.jiaokey.com/tag/我的爱情绽放如雪.html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