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辛亥革命百年纪念文库  马君武集</w:t>
      </w:r>
    </w:p>
    <w:p>
      <w:r>
        <w:rPr>
          <w:rFonts w:ascii="宋体" w:hAnsi="宋体" w:eastAsia="宋体"/>
          <w:sz w:val="24"/>
        </w:rPr>
        <w:t>莫世祥编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辛亥革命百年纪念文库  马君武集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莫世祥编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中国历史：近代史-史料-文集-马君武（1881-1940）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本书出售、求购地址：https://www.jiaokey.com/book/detail/12832503.html</w:t>
      </w:r>
    </w:p>
    <w:p>
      <w:r>
        <w:t>更多相关图书推荐：https://www.jiaokey.com</w:t>
      </w:r>
    </w:p>
    <w:p>
      <w:r>
        <w:t>莫世祥编 其他作品：https://www.jiaokey.com/tag/莫世祥编.html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关键词搜索：https://www.jiaokey.com/tag/中国历史：近代史-史料-文集-马君武（1881-1940）.html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