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书名：中国音乐文物大系  2  福建卷</w:t>
      </w:r>
    </w:p>
    <w:p>
      <w:r>
        <w:t>作者：《中国音乐文物大系》总编辑部编</w:t>
      </w:r>
    </w:p>
    <w:p>
      <w:r>
        <w:t>出版社：郑州:大象出版社,2011.07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中国音乐文物大系  2  福建卷 评论地址：https://www.jiaokey.com/book/detail/12832487.html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