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辛亥革命百年纪念文库  周学熙集</w:t>
      </w:r>
    </w:p>
    <w:p>
      <w:r>
        <w:rPr>
          <w:rFonts w:ascii="宋体" w:hAnsi="宋体" w:eastAsia="宋体"/>
          <w:sz w:val="24"/>
        </w:rPr>
        <w:t>虞和平，夏良才编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辛亥革命百年纪念文库  周学熙集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虞和平，夏良才编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本书出售、求购地址：https://www.jiaokey.com/book/detail/12832480.html</w:t>
      </w:r>
    </w:p>
    <w:p>
      <w:r>
        <w:t>更多相关图书推荐：https://www.jiaokey.com</w:t>
      </w:r>
    </w:p>
    <w:p>
      <w:r>
        <w:t>虞和平，夏良才编 其他作品：https://www.jiaokey.com/tag/虞和平，夏良才编.html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关键词搜索：https://www.jiaokey.com/tag/辛亥革命百年纪念文库  周学熙集.html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