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像他们那样激情演讲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像他们那样激情演讲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本书出售、求购地址：https://www.jiaokey.com/book/detail/12832474.html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关键词搜索：https://www.jiaokey.com/tag/像他们那样激情演讲.html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