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书名：信息技术创新的组织实施问题研究</w:t>
      </w:r>
    </w:p>
    <w:p>
      <w:r>
        <w:t>作者：陈冬著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总页数：197</w:t>
      </w:r>
    </w:p>
    <w:p>
      <w:r>
        <w:t>更多请访问教客网: www.jiaokey.com</w:t>
      </w:r>
    </w:p>
    <w:p>
      <w:r>
        <w:t>信息技术创新的组织实施问题研究 评论地址：https://www.jiaokey.com/book/detail/12832463.html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