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书名：可怕的巧合  探索古今中外惊世大预言全集</w:t>
      </w:r>
    </w:p>
    <w:p>
      <w:r>
        <w:t>作者：张静初编著</w:t>
      </w:r>
    </w:p>
    <w:p>
      <w:r>
        <w:t>出版社：北京：中央编译出版社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可怕的巧合  探索古今中外惊世大预言全集 评论地址：https://www.jiaokey.com/book/detail/12832457.html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