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书名：九个怎么办  “十二五”热点面对面</w:t>
      </w:r>
    </w:p>
    <w:p>
      <w:r>
        <w:t>作者：中共中央党校经济学教研部著</w:t>
      </w:r>
    </w:p>
    <w:p>
      <w:r>
        <w:t>出版社：北京：新华出版社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九个怎么办  “十二五”热点面对面 评论地址：https://www.jiaokey.com/book/detail/12832426.html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