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港台暨海外华人作家经典丛书  酒徒</w:t>
      </w:r>
    </w:p>
    <w:p>
      <w:r>
        <w:rPr>
          <w:rFonts w:ascii="宋体" w:hAnsi="宋体" w:eastAsia="宋体"/>
          <w:sz w:val="24"/>
        </w:rPr>
        <w:t>刘以鬯著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港台暨海外华人作家经典丛书  酒徒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本书出售、求购地址：https://www.jiaokey.com/book/detail/12832423.html</w:t>
      </w:r>
    </w:p>
    <w:p>
      <w:r>
        <w:t>更多相关图书推荐：https://www.jiaokey.com</w:t>
      </w:r>
    </w:p>
    <w:p>
      <w:r>
        <w:t>刘以鬯著 其他作品：https://www.jiaokey.com/tag/刘以鬯著.html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关键词搜索：https://www.jiaokey.com/tag/港台暨海外华人作家经典丛书  酒徒.html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