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书名：《英语词汇学教程》学习指南</w:t>
      </w:r>
    </w:p>
    <w:p>
      <w:r>
        <w:t>作者：杨春慧，张璇主编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总页数：296</w:t>
      </w:r>
    </w:p>
    <w:p>
      <w:r>
        <w:t>更多请访问教客网: www.jiaokey.com</w:t>
      </w:r>
    </w:p>
    <w:p>
      <w:r>
        <w:t>《英语词汇学教程》学习指南 评论地址：https://www.jiaokey.com/book/detail/12832373.html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