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区域卫生规划的理论与实践  以海南省国际旅游岛为例</w:t>
      </w:r>
    </w:p>
    <w:p>
      <w:r>
        <w:rPr>
          <w:rFonts w:ascii="宋体" w:hAnsi="宋体" w:eastAsia="宋体"/>
          <w:sz w:val="24"/>
        </w:rPr>
        <w:t>白志勤，饶克勤主编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区域卫生规划的理论与实践  以海南省国际旅游岛为例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白志勤，饶克勤主编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本书出售、求购地址：https://www.jiaokey.com/book/detail/12832370.html</w:t>
      </w:r>
    </w:p>
    <w:p>
      <w:r>
        <w:t>更多相关图书推荐：https://www.jiaokey.com</w:t>
      </w:r>
    </w:p>
    <w:p>
      <w:r>
        <w:t>白志勤，饶克勤主编 其他作品：https://www.jiaokey.com/tag/白志勤，饶克勤主编.html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关键词搜索：https://www.jiaokey.com/tag/区域卫生规划的理论与实践  以海南省国际旅游岛为例.html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