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书名：原生态文化  资源价值与旅游开发  以黔东南为例</w:t>
      </w:r>
    </w:p>
    <w:p>
      <w:r>
        <w:t>作者：余达忠著</w:t>
      </w:r>
    </w:p>
    <w:p>
      <w:r>
        <w:t>出版社：北京：民族出版社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原生态文化  资源价值与旅游开发  以黔东南为例 评论地址：https://www.jiaokey.com/book/detail/12832324.html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