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终究悲哀的外国语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终究悲哀的外国语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本书出售、求购地址：https://www.jiaokey.com/book/detail/12832319.html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关键词搜索：https://www.jiaokey.com/tag/终究悲哀的外国语.html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