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书名：如何应对重大突发事件  以深圳经验为例</w:t>
      </w:r>
    </w:p>
    <w:p>
      <w:r>
        <w:t>作者：李永清著</w:t>
      </w:r>
    </w:p>
    <w:p>
      <w:r>
        <w:t>出版社：北京：中央编译出版社</w:t>
      </w:r>
    </w:p>
    <w:p>
      <w:r>
        <w:t>出版日期：2011.03</w:t>
      </w:r>
    </w:p>
    <w:p>
      <w:r>
        <w:t>总页数：338</w:t>
      </w:r>
    </w:p>
    <w:p>
      <w:r>
        <w:t>更多请访问教客网: www.jiaokey.com</w:t>
      </w:r>
    </w:p>
    <w:p>
      <w:r>
        <w:t>如何应对重大突发事件  以深圳经验为例 评论地址：https://www.jiaokey.com/book/detail/12832291.html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