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想成功，每天做一点折磨你的事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想成功，每天做一点折磨你的事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本书出售、求购地址：https://www.jiaokey.com/book/detail/12832284.html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关键词搜索：https://www.jiaokey.com/tag/想成功，每天做一点折磨你的事.html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