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《说文》未收录之秦文字研究  以《睡虎地秦简》为例</w:t>
      </w:r>
    </w:p>
    <w:p>
      <w:r>
        <w:rPr>
          <w:rFonts w:ascii="宋体" w:hAnsi="宋体" w:eastAsia="宋体"/>
          <w:sz w:val="24"/>
        </w:rPr>
        <w:t>洪燕梅著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《说文》未收录之秦文字研究  以《睡虎地秦简》为例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本书出售、求购地址：https://www.jiaokey.com/book/detail/12832231.html</w:t>
      </w:r>
    </w:p>
    <w:p>
      <w:r>
        <w:t>更多相关图书推荐：https://www.jiaokey.com</w:t>
      </w:r>
    </w:p>
    <w:p>
      <w:r>
        <w:t>洪燕梅著 其他作品：https://www.jiaokey.com/tag/洪燕梅著.html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关键词搜索：https://www.jiaokey.com/tag/《说文》未收录之秦文字研究  以《睡虎地秦简》为例.html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