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开明英文讲义  第3册</w:t>
      </w:r>
    </w:p>
    <w:p>
      <w:r>
        <w:rPr>
          <w:rFonts w:ascii="宋体" w:hAnsi="宋体" w:eastAsia="宋体"/>
          <w:sz w:val="24"/>
        </w:rPr>
        <w:t>林语堂，林幽合编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开明英文讲义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林语堂，林幽合编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本书出售、求购地址：https://www.jiaokey.com/book/detail/12832203.html</w:t>
      </w:r>
    </w:p>
    <w:p>
      <w:r>
        <w:t>更多相关图书推荐：https://www.jiaokey.com</w:t>
      </w:r>
    </w:p>
    <w:p>
      <w:r>
        <w:t>林语堂，林幽合编 其他作品：https://www.jiaokey.com/tag/林语堂，林幽合编.html</w:t>
      </w:r>
    </w:p>
    <w:p>
      <w:r>
        <w:t>台湾开明书店 出版图书：https://www.jiaokey.com/tag/台湾开明书店.html</w:t>
      </w:r>
    </w:p>
    <w:p>
      <w:r>
        <w:t>关键词搜索：https://www.jiaokey.com/tag/开明英文讲义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