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屏东六堆地区客家祠堂匾联研究</w:t>
      </w:r>
    </w:p>
    <w:p>
      <w:r>
        <w:rPr>
          <w:rFonts w:ascii="宋体" w:hAnsi="宋体" w:eastAsia="宋体"/>
          <w:sz w:val="24"/>
        </w:rPr>
        <w:t>邓佳萍著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屏东六堆地区客家祠堂匾联研究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本书出售、求购地址：https://www.jiaokey.com/book/detail/12832186.html</w:t>
      </w:r>
    </w:p>
    <w:p>
      <w:r>
        <w:t>更多相关图书推荐：https://www.jiaokey.com</w:t>
      </w:r>
    </w:p>
    <w:p>
      <w:r>
        <w:t>邓佳萍著 其他作品：https://www.jiaokey.com/tag/邓佳萍著.html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关键词搜索：https://www.jiaokey.com/tag/屏东六堆地区客家祠堂匾联研究.html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