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五十年来台湾女性散文  评论篇</w:t>
      </w:r>
    </w:p>
    <w:p>
      <w:r>
        <w:rPr>
          <w:rFonts w:ascii="宋体" w:hAnsi="宋体" w:eastAsia="宋体"/>
          <w:sz w:val="24"/>
        </w:rPr>
        <w:t>张瑞芬著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五十年来台湾女性散文  评论篇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本书出售、求购地址：https://www.jiaokey.com/book/detail/12832184.html</w:t>
      </w:r>
    </w:p>
    <w:p>
      <w:r>
        <w:t>更多相关图书推荐：https://www.jiaokey.com</w:t>
      </w:r>
    </w:p>
    <w:p>
      <w:r>
        <w:t>张瑞芬著 其他作品：https://www.jiaokey.com/tag/张瑞芬著.html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关键词搜索：https://www.jiaokey.com/tag/五十年来台湾女性散文  评论篇.html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