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太阳英雄神话的奇迹  1  射手英雄篇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太阳英雄神话的奇迹  1  射手英雄篇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本书出售、求购地址：https://www.jiaokey.com/book/detail/12832179.html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关键词搜索：https://www.jiaokey.com/tag/太阳英雄神话的奇迹  1  射手英雄篇.html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