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评论卷  6  文学与生活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评论卷  6  文学与生活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本书出售、求购地址：https://www.jiaokey.com/book/detail/12832172.html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评论卷  6  文学与生活.html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