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太阳英雄神话的奇迹  5  灵智英雄篇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太阳英雄神话的奇迹  5  灵智英雄篇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本书出售、求购地址：https://www.jiaokey.com/book/detail/12832167.html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关键词搜索：https://www.jiaokey.com/tag/太阳英雄神话的奇迹  5  灵智英雄篇.html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