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张爱玲论述  女性主体与去势摸擬书写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张爱玲论述  女性主体与去势摸擬书写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本书出售、求购地址：https://www.jiaokey.com/book/detail/12832164.html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关键词搜索：https://www.jiaokey.com/tag/张爱玲论述  女性主体与去势摸擬书写.html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