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书名：张秀亚全集  9  散文卷  8  张秀来自选集  秀亚自选集  张秀亚作品选  杏黄月  月依依  荷塘之忆  张秀亚人生情感散文  与紫丁香有约  未结集散文</w:t>
      </w:r>
    </w:p>
    <w:p>
      <w:r>
        <w:t>作者：张秀亚著</w:t>
      </w:r>
    </w:p>
    <w:p>
      <w:r>
        <w:t>出版社：国家台湾文学馆</w:t>
      </w:r>
    </w:p>
    <w:p>
      <w:r>
        <w:t>出版日期：2005</w:t>
      </w:r>
    </w:p>
    <w:p>
      <w:r>
        <w:t>总页数：537</w:t>
      </w:r>
    </w:p>
    <w:p>
      <w:r>
        <w:t>更多请访问教客网: www.jiaokey.com</w:t>
      </w:r>
    </w:p>
    <w:p>
      <w:r>
        <w:t>张秀亚全集  9  散文卷  8  张秀来自选集  秀亚自选集  张秀亚作品选  杏黄月  月依依  荷塘之忆  张秀亚人生情感散文  与紫丁香有约  未结集散文 评论地址：https://www.jiaokey.com/book/detail/12832153.html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