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8  散文卷  7  石竹花的沉思  白鸽  紫丁花  海棠树下小窗前  爱的轻歌  杏黄月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总页数：521</w:t>
      </w:r>
    </w:p>
    <w:p>
      <w:r>
        <w:t>更多请访问教客网: www.jiaokey.com</w:t>
      </w:r>
    </w:p>
    <w:p>
      <w:r>
        <w:t>张秀亚全集  8  散文卷  7  石竹花的沉思  白鸽  紫丁花  海棠树下小窗前  爱的轻歌  杏黄月 评论地址：https://www.jiaokey.com/book/detail/12832152.html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