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书名：读诗隅记</w:t>
      </w:r>
    </w:p>
    <w:p>
      <w:r>
        <w:t>作者：龚鹏程著</w:t>
      </w:r>
    </w:p>
    <w:p>
      <w:r>
        <w:t>出版社：华正书局有限公司,民国76年08月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读诗隅记 评论地址：https://www.jiaokey.com/book/detail/12832143.html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