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书名：说郛考</w:t>
      </w:r>
    </w:p>
    <w:p>
      <w:r>
        <w:t>作者：昌彼得著</w:t>
      </w:r>
    </w:p>
    <w:p>
      <w:r>
        <w:t>出版社：文史哲出版社,1979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说郛考 评论地址：https://www.jiaokey.com/book/detail/12832139.html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