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第六届国际青年学者汉学会议论文集  民间文学与汉学研究</w:t>
      </w:r>
    </w:p>
    <w:p>
      <w:r>
        <w:rPr>
          <w:rFonts w:ascii="宋体" w:hAnsi="宋体" w:eastAsia="宋体"/>
          <w:sz w:val="24"/>
        </w:rPr>
        <w:t>台东大学人文学院，美国哈佛大学东亚语言与文明学系，国立台湾史前文化博物馆编著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第六届国际青年学者汉学会议论文集  民间文学与汉学研究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台东大学人文学院，美国哈佛大学东亚语言与文明学系，国立台湾史前文化博物馆编著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本书出售、求购地址：https://www.jiaokey.com/book/detail/12832101.html</w:t>
      </w:r>
    </w:p>
    <w:p>
      <w:r>
        <w:t>更多相关图书推荐：https://www.jiaokey.com</w:t>
      </w:r>
    </w:p>
    <w:p>
      <w:r>
        <w:t>台东大学人文学院，美国哈佛大学东亚语言与文明学系，国立台湾史前文化博物馆编著 其他作品：https://www.jiaokey.com/tag/台东大学人文学院，美国哈佛大学东亚语言与文明学系，国立台湾史前文化博物馆编著.html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关键词搜索：https://www.jiaokey.com/tag/第六届国际青年学者汉学会议论文集  民间文学与汉学研究.html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