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4  散文卷  3  北窗下  曼陀罗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总页数：404</w:t>
      </w:r>
    </w:p>
    <w:p>
      <w:r>
        <w:t>更多请访问教客网: www.jiaokey.com</w:t>
      </w:r>
    </w:p>
    <w:p>
      <w:r>
        <w:t>张秀亚全集  4  散文卷  3  北窗下  曼陀罗 评论地址：https://www.jiaokey.com/book/detail/12832095.html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