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3  散文卷  2  湖上  爱琳的日记  少女的书  两个圣诞节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总页数：398</w:t>
      </w:r>
    </w:p>
    <w:p>
      <w:r>
        <w:t>更多请访问教客网: www.jiaokey.com</w:t>
      </w:r>
    </w:p>
    <w:p>
      <w:r>
        <w:t>张秀亚全集  3  散文卷  2  湖上  爱琳的日记  少女的书  两个圣诞节 评论地址：https://www.jiaokey.com/book/detail/12832094.html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