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唐宋词集序跋汇编</w:t>
      </w:r>
    </w:p>
    <w:p>
      <w:r>
        <w:rPr>
          <w:rFonts w:ascii="宋体" w:hAnsi="宋体" w:eastAsia="宋体"/>
          <w:sz w:val="24"/>
        </w:rPr>
        <w:t>金启华，张惠民，王恒展，张宇声，王增学编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唐宋词集序跋汇编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金启华，张惠民，王恒展，张宇声，王增学编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本书出售、求购地址：https://www.jiaokey.com/book/detail/12832078.html</w:t>
      </w:r>
    </w:p>
    <w:p>
      <w:r>
        <w:t>更多相关图书推荐：https://www.jiaokey.com</w:t>
      </w:r>
    </w:p>
    <w:p>
      <w:r>
        <w:t>金启华，张惠民，王恒展，张宇声，王增学编 其他作品：https://www.jiaokey.com/tag/金启华，张惠民，王恒展，张宇声，王增学编.html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关键词搜索：https://www.jiaokey.com/tag/唐宋词集序跋汇编.html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