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书名：论莫言小说  1983-1999的几个母题和敘述意识</w:t>
      </w:r>
    </w:p>
    <w:p>
      <w:r>
        <w:t>作者：谢静国著</w:t>
      </w:r>
    </w:p>
    <w:p>
      <w:r>
        <w:t>出版社：秀威资讯科技股份有限公司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论莫言小说  1983-1999的几个母题和敘述意识 评论地址：https://www.jiaokey.com/book/detail/12832062.html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