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想像台湾  当代小说中的族群书写</w:t>
      </w:r>
    </w:p>
    <w:p>
      <w:r>
        <w:rPr>
          <w:rFonts w:ascii="宋体" w:hAnsi="宋体" w:eastAsia="宋体"/>
          <w:sz w:val="24"/>
        </w:rPr>
        <w:t>陈国伟著；国立编译馆主编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想像台湾  当代小说中的族群书写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陈国伟著；国立编译馆主编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本书出售、求购地址：https://www.jiaokey.com/book/detail/12832041.html</w:t>
      </w:r>
    </w:p>
    <w:p>
      <w:r>
        <w:t>更多相关图书推荐：https://www.jiaokey.com</w:t>
      </w:r>
    </w:p>
    <w:p>
      <w:r>
        <w:t>陈国伟著；国立编译馆主编 其他作品：https://www.jiaokey.com/tag/陈国伟著；国立编译馆主编.html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关键词搜索：https://www.jiaokey.com/tag/想像台湾  当代小说中的族群书写.html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