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浊流三部曲  第2部  江山万里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浊流三部曲  第2部  江山万里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本书出售、求购地址：https://www.jiaokey.com/book/detail/12832026.html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远景出版社 出版图书：https://www.jiaokey.com/tag/远景出版社.html</w:t>
      </w:r>
    </w:p>
    <w:p>
      <w:r>
        <w:t>关键词搜索：https://www.jiaokey.com/tag/浊流三部曲  第2部  江山万里.html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